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A14E" w14:textId="77777777" w:rsidR="00C21973" w:rsidRDefault="006E5080">
      <w:pPr>
        <w:pStyle w:val="Heading1"/>
      </w:pPr>
      <w:r>
        <w:t>APRA Florida 2026 Conference Scholarship Application</w:t>
      </w:r>
    </w:p>
    <w:p w14:paraId="004BF712" w14:textId="77777777" w:rsidR="00C21973" w:rsidRDefault="006E5080">
      <w:r>
        <w:t>Prospect Development Going for Gold</w:t>
      </w:r>
      <w:r>
        <w:br/>
        <w:t>February 26–27, 2026 | Jacksonville, FL</w:t>
      </w:r>
      <w:r>
        <w:br/>
      </w:r>
      <w:r>
        <w:br/>
        <w:t>Submission Deadline: February 9, 2026</w:t>
      </w:r>
      <w:r>
        <w:br/>
        <w:t>Email completed application to:</w:t>
      </w:r>
      <w:r>
        <w:br/>
      </w:r>
      <w:r>
        <w:t>Cheyenne St. Julian, APRA FL President</w:t>
      </w:r>
      <w:r>
        <w:br/>
        <w:t>Cheyenne.StJulian@gmail.com</w:t>
      </w:r>
      <w:r>
        <w:br/>
      </w:r>
    </w:p>
    <w:p w14:paraId="7D5216D2" w14:textId="77777777" w:rsidR="00C21973" w:rsidRDefault="006E5080">
      <w:pPr>
        <w:pStyle w:val="Heading2"/>
      </w:pPr>
      <w:r>
        <w:t>Applicant Information</w:t>
      </w:r>
    </w:p>
    <w:p w14:paraId="514279B7" w14:textId="77777777" w:rsidR="00C21973" w:rsidRDefault="006E5080">
      <w:r>
        <w:t>Full Name:</w:t>
      </w:r>
    </w:p>
    <w:p w14:paraId="7E443A44" w14:textId="77777777" w:rsidR="00C21973" w:rsidRDefault="006E5080">
      <w:r>
        <w:t>Job Title:</w:t>
      </w:r>
    </w:p>
    <w:p w14:paraId="1A7C4C46" w14:textId="77777777" w:rsidR="00C21973" w:rsidRDefault="006E5080">
      <w:r>
        <w:t>Organization:</w:t>
      </w:r>
    </w:p>
    <w:p w14:paraId="2D86DFCA" w14:textId="77777777" w:rsidR="00C21973" w:rsidRDefault="006E5080">
      <w:r>
        <w:t>Email Address:</w:t>
      </w:r>
    </w:p>
    <w:p w14:paraId="2A44115D" w14:textId="77777777" w:rsidR="00C21973" w:rsidRDefault="006E5080">
      <w:r>
        <w:t>Phone Number:</w:t>
      </w:r>
    </w:p>
    <w:p w14:paraId="105AF37B" w14:textId="77777777" w:rsidR="00C21973" w:rsidRDefault="006E5080">
      <w:r>
        <w:t>City, State:</w:t>
      </w:r>
    </w:p>
    <w:p w14:paraId="0C3B6F3B" w14:textId="77777777" w:rsidR="00C21973" w:rsidRDefault="006E5080">
      <w:pPr>
        <w:pStyle w:val="Heading2"/>
      </w:pPr>
      <w:r>
        <w:t>Professional Background &amp; Essay Questions</w:t>
      </w:r>
    </w:p>
    <w:p w14:paraId="5F26F117" w14:textId="77777777" w:rsidR="00C21973" w:rsidRDefault="006E5080">
      <w:r>
        <w:t>1. Describe your current role, background, or career interests within prospect development or advancement services.</w:t>
      </w:r>
    </w:p>
    <w:p w14:paraId="73FBE435" w14:textId="77777777" w:rsidR="00C21973" w:rsidRDefault="006E5080">
      <w:r>
        <w:br/>
      </w:r>
    </w:p>
    <w:p w14:paraId="216EB1D4" w14:textId="77777777" w:rsidR="00C21973" w:rsidRDefault="006E5080">
      <w:r>
        <w:t>2. Why are you interested in attending the APRA Florida 2026 Conference? Include the session you are most excited about and why.</w:t>
      </w:r>
    </w:p>
    <w:p w14:paraId="2EA8CD23" w14:textId="77777777" w:rsidR="00C21973" w:rsidRDefault="006E5080">
      <w:r>
        <w:br/>
      </w:r>
    </w:p>
    <w:p w14:paraId="1CD27742" w14:textId="77777777" w:rsidR="00C21973" w:rsidRDefault="006E5080">
      <w:r>
        <w:t>3. How will attending this conference support your professional growth and benefit your organization or career goals?</w:t>
      </w:r>
    </w:p>
    <w:p w14:paraId="5135D3A7" w14:textId="77777777" w:rsidR="00C21973" w:rsidRDefault="006E5080">
      <w:r>
        <w:br/>
      </w:r>
    </w:p>
    <w:p w14:paraId="19057BBF" w14:textId="77777777" w:rsidR="00C21973" w:rsidRDefault="006E5080">
      <w:r>
        <w:t>4. If awarded this scholarship, how do you plan to apply and share what you learn after the conference?</w:t>
      </w:r>
    </w:p>
    <w:p w14:paraId="02690C35" w14:textId="77777777" w:rsidR="00C21973" w:rsidRDefault="006E5080">
      <w:r>
        <w:lastRenderedPageBreak/>
        <w:br/>
      </w:r>
    </w:p>
    <w:p w14:paraId="1305FB1D" w14:textId="77777777" w:rsidR="00C21973" w:rsidRDefault="006E5080">
      <w:pPr>
        <w:pStyle w:val="Heading2"/>
      </w:pPr>
      <w:r>
        <w:t>Supervisor Acknowledgement &amp; Support</w:t>
      </w:r>
    </w:p>
    <w:p w14:paraId="677F414E" w14:textId="77777777" w:rsidR="00C21973" w:rsidRDefault="006E5080">
      <w:r>
        <w:t>Supervisor Name:</w:t>
      </w:r>
      <w:r>
        <w:br/>
        <w:t>Title / Organization:</w:t>
      </w:r>
      <w:r>
        <w:br/>
        <w:t>Supervisor Email:</w:t>
      </w:r>
      <w:r>
        <w:br/>
      </w:r>
      <w:r>
        <w:br/>
        <w:t>I acknowledge and support this applicant’s submission for the APRA Florida 2026 Conference Scholarship and their attendance should they be selected.</w:t>
      </w:r>
      <w:r>
        <w:br/>
      </w:r>
      <w:r>
        <w:br/>
        <w:t>Supervisor Signature (Typed): ________________________   Date: ____________</w:t>
      </w:r>
      <w:r>
        <w:br/>
      </w:r>
      <w:r>
        <w:br/>
        <w:t>☐ Applicant is currently unemployed or does not have a supervisor</w:t>
      </w:r>
    </w:p>
    <w:p w14:paraId="17F93FE7" w14:textId="77777777" w:rsidR="00C21973" w:rsidRDefault="006E5080">
      <w:pPr>
        <w:pStyle w:val="Heading2"/>
      </w:pPr>
      <w:r>
        <w:t>Certification &amp; Agreement</w:t>
      </w:r>
    </w:p>
    <w:p w14:paraId="50155057" w14:textId="77777777" w:rsidR="00C21973" w:rsidRDefault="006E5080">
      <w:r>
        <w:t>By submitting this application, I certify that the information provided is accurate and complete and that I am able to attend the APRA Florida 2026 Conference if selected.</w:t>
      </w:r>
      <w:r>
        <w:br/>
      </w:r>
      <w:r>
        <w:br/>
        <w:t>Applicant Name (Typed): ________________________   Date: ____________</w:t>
      </w:r>
    </w:p>
    <w:sectPr w:rsidR="00C2197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2247159">
    <w:abstractNumId w:val="8"/>
  </w:num>
  <w:num w:numId="2" w16cid:durableId="1647855941">
    <w:abstractNumId w:val="6"/>
  </w:num>
  <w:num w:numId="3" w16cid:durableId="1302267437">
    <w:abstractNumId w:val="5"/>
  </w:num>
  <w:num w:numId="4" w16cid:durableId="1587613591">
    <w:abstractNumId w:val="4"/>
  </w:num>
  <w:num w:numId="5" w16cid:durableId="63065693">
    <w:abstractNumId w:val="7"/>
  </w:num>
  <w:num w:numId="6" w16cid:durableId="1827503966">
    <w:abstractNumId w:val="3"/>
  </w:num>
  <w:num w:numId="7" w16cid:durableId="1999916848">
    <w:abstractNumId w:val="2"/>
  </w:num>
  <w:num w:numId="8" w16cid:durableId="522549946">
    <w:abstractNumId w:val="1"/>
  </w:num>
  <w:num w:numId="9" w16cid:durableId="199375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4927"/>
    <w:rsid w:val="0015074B"/>
    <w:rsid w:val="0029639D"/>
    <w:rsid w:val="00326F90"/>
    <w:rsid w:val="006E5080"/>
    <w:rsid w:val="00AA1D8D"/>
    <w:rsid w:val="00B47730"/>
    <w:rsid w:val="00C21973"/>
    <w:rsid w:val="00CB0664"/>
    <w:rsid w:val="00FC693F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3284CA"/>
  <w14:defaultImageDpi w14:val="300"/>
  <w15:docId w15:val="{9CDDFD34-7424-401A-82F6-91B34CD5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1329</Characters>
  <Application>Microsoft Office Word</Application>
  <DocSecurity>0</DocSecurity>
  <Lines>51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Cheyenne St. Julian</cp:lastModifiedBy>
  <cp:revision>3</cp:revision>
  <dcterms:created xsi:type="dcterms:W3CDTF">2026-01-30T00:02:00Z</dcterms:created>
  <dcterms:modified xsi:type="dcterms:W3CDTF">2026-01-30T00:02:00Z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7db4e184-6de5-4f7d-8691-bd9ff1be0986</vt:lpwstr>
  </property>
</Properties>
</file>